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ind w:firstLine="567"/>
        <w:jc w:val="right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Дело № 5</w:t>
      </w:r>
      <w:r>
        <w:rPr>
          <w:rFonts w:ascii="Times New Roman" w:eastAsia="Times New Roman" w:hAnsi="Times New Roman" w:cs="Times New Roman"/>
          <w:sz w:val="26"/>
          <w:szCs w:val="26"/>
        </w:rPr>
        <w:t>-</w:t>
      </w:r>
      <w:r>
        <w:rPr>
          <w:rFonts w:ascii="Times New Roman" w:eastAsia="Times New Roman" w:hAnsi="Times New Roman" w:cs="Times New Roman"/>
          <w:sz w:val="26"/>
          <w:szCs w:val="26"/>
        </w:rPr>
        <w:t>1402</w:t>
      </w:r>
      <w:r>
        <w:rPr>
          <w:rFonts w:ascii="Times New Roman" w:eastAsia="Times New Roman" w:hAnsi="Times New Roman" w:cs="Times New Roman"/>
          <w:sz w:val="26"/>
          <w:szCs w:val="26"/>
        </w:rPr>
        <w:t>-2614</w:t>
      </w:r>
      <w:r>
        <w:rPr>
          <w:rFonts w:ascii="Times New Roman" w:eastAsia="Times New Roman" w:hAnsi="Times New Roman" w:cs="Times New Roman"/>
          <w:sz w:val="26"/>
          <w:szCs w:val="26"/>
        </w:rPr>
        <w:t>/2025</w:t>
      </w:r>
    </w:p>
    <w:p>
      <w:pPr>
        <w:spacing w:before="0" w:after="0"/>
        <w:ind w:firstLine="567"/>
        <w:jc w:val="right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86</w:t>
      </w:r>
      <w:r>
        <w:rPr>
          <w:rFonts w:ascii="Times New Roman" w:eastAsia="Times New Roman" w:hAnsi="Times New Roman" w:cs="Times New Roman"/>
          <w:sz w:val="26"/>
          <w:szCs w:val="26"/>
        </w:rPr>
        <w:t>MS</w:t>
      </w:r>
      <w:r>
        <w:rPr>
          <w:rFonts w:ascii="Times New Roman" w:eastAsia="Times New Roman" w:hAnsi="Times New Roman" w:cs="Times New Roman"/>
          <w:sz w:val="26"/>
          <w:szCs w:val="26"/>
        </w:rPr>
        <w:t>0069</w:t>
      </w:r>
      <w:r>
        <w:rPr>
          <w:rFonts w:ascii="Times New Roman" w:eastAsia="Times New Roman" w:hAnsi="Times New Roman" w:cs="Times New Roman"/>
          <w:sz w:val="26"/>
          <w:szCs w:val="26"/>
        </w:rPr>
        <w:t>-01-2025-005108-41</w:t>
      </w:r>
    </w:p>
    <w:p>
      <w:pPr>
        <w:spacing w:before="0" w:after="0"/>
        <w:jc w:val="right"/>
        <w:rPr>
          <w:sz w:val="26"/>
          <w:szCs w:val="26"/>
        </w:rPr>
      </w:pPr>
    </w:p>
    <w:p>
      <w:pPr>
        <w:spacing w:before="0" w:after="0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ПОСТАНОВЛЕНИЕ </w:t>
      </w:r>
    </w:p>
    <w:p>
      <w:pPr>
        <w:tabs>
          <w:tab w:val="left" w:pos="3495"/>
        </w:tabs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16 июля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2025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года</w:t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город Сургут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                                                  </w:t>
      </w:r>
    </w:p>
    <w:p>
      <w:pPr>
        <w:spacing w:before="0" w:after="0"/>
        <w:ind w:firstLine="567"/>
        <w:jc w:val="both"/>
        <w:rPr>
          <w:sz w:val="26"/>
          <w:szCs w:val="26"/>
        </w:rPr>
      </w:pP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Исполняющий обязанности мирового судьи судебного участка № 14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Сургутского судебного района города окружного значения Сургута Ханты-Мансийского автономного округа – Югры Думлер Г.П., находящийся по адресу: ХМАО-Югра, г. Сургут, ул. Гагарина, д. 9, </w:t>
      </w:r>
      <w:r>
        <w:rPr>
          <w:rFonts w:ascii="Times New Roman" w:eastAsia="Times New Roman" w:hAnsi="Times New Roman" w:cs="Times New Roman"/>
          <w:sz w:val="26"/>
          <w:szCs w:val="26"/>
        </w:rPr>
        <w:t>каб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 402, рассмотрев материалы дела об административном правонарушении,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предусмотренном ст.15.5 КоАП РФ в отношении: 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Третьякова Евгения Леонидовича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Style w:val="cat-UserDefinedgrp-30rplc-10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</w:p>
    <w:p>
      <w:pPr>
        <w:spacing w:before="0" w:after="0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установил:</w:t>
      </w:r>
    </w:p>
    <w:p>
      <w:pPr>
        <w:spacing w:before="0" w:after="0"/>
        <w:ind w:firstLine="567"/>
        <w:jc w:val="both"/>
        <w:rPr>
          <w:sz w:val="26"/>
          <w:szCs w:val="26"/>
        </w:rPr>
      </w:pP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Тр</w:t>
      </w:r>
      <w:r>
        <w:rPr>
          <w:rFonts w:ascii="Times New Roman" w:eastAsia="Times New Roman" w:hAnsi="Times New Roman" w:cs="Times New Roman"/>
          <w:sz w:val="26"/>
          <w:szCs w:val="26"/>
        </w:rPr>
        <w:t>етьяков Е.Л.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являясь должностным лицом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по адресу: г. Сургут,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ул. </w:t>
      </w:r>
      <w:r>
        <w:rPr>
          <w:rFonts w:ascii="Times New Roman" w:eastAsia="Times New Roman" w:hAnsi="Times New Roman" w:cs="Times New Roman"/>
          <w:sz w:val="26"/>
          <w:szCs w:val="26"/>
        </w:rPr>
        <w:t>Нижневартовское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шоссе, д. 5/1, офис 212, 02.02</w:t>
      </w:r>
      <w:r>
        <w:rPr>
          <w:rFonts w:ascii="Times New Roman" w:eastAsia="Times New Roman" w:hAnsi="Times New Roman" w:cs="Times New Roman"/>
          <w:sz w:val="26"/>
          <w:szCs w:val="26"/>
        </w:rPr>
        <w:t>.2025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представил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в Инспекцию ФНС России по г. Сургуту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расчет по страховым </w:t>
      </w:r>
      <w:r>
        <w:rPr>
          <w:rFonts w:ascii="Times New Roman" w:eastAsia="Times New Roman" w:hAnsi="Times New Roman" w:cs="Times New Roman"/>
          <w:sz w:val="26"/>
          <w:szCs w:val="26"/>
        </w:rPr>
        <w:t>взносам за 12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месяцев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202</w:t>
      </w:r>
      <w:r>
        <w:rPr>
          <w:rFonts w:ascii="Times New Roman" w:eastAsia="Times New Roman" w:hAnsi="Times New Roman" w:cs="Times New Roman"/>
          <w:sz w:val="26"/>
          <w:szCs w:val="26"/>
        </w:rPr>
        <w:t>4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год</w:t>
      </w:r>
      <w:r>
        <w:rPr>
          <w:rFonts w:ascii="Times New Roman" w:eastAsia="Times New Roman" w:hAnsi="Times New Roman" w:cs="Times New Roman"/>
          <w:sz w:val="26"/>
          <w:szCs w:val="26"/>
        </w:rPr>
        <w:t>а</w:t>
      </w:r>
      <w:r>
        <w:rPr>
          <w:rFonts w:ascii="Times New Roman" w:eastAsia="Times New Roman" w:hAnsi="Times New Roman" w:cs="Times New Roman"/>
          <w:sz w:val="26"/>
          <w:szCs w:val="26"/>
        </w:rPr>
        <w:t>, срок предоставления к</w:t>
      </w:r>
      <w:r>
        <w:rPr>
          <w:rFonts w:ascii="Times New Roman" w:eastAsia="Times New Roman" w:hAnsi="Times New Roman" w:cs="Times New Roman"/>
          <w:sz w:val="26"/>
          <w:szCs w:val="26"/>
        </w:rPr>
        <w:t>ото</w:t>
      </w:r>
      <w:r>
        <w:rPr>
          <w:rFonts w:ascii="Times New Roman" w:eastAsia="Times New Roman" w:hAnsi="Times New Roman" w:cs="Times New Roman"/>
          <w:sz w:val="26"/>
          <w:szCs w:val="26"/>
        </w:rPr>
        <w:t>рого установлен не позднее 27.01.2025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года, в результате, чего допущено нарушение срока предоставления расчета, предусмотренного п.п.4 п.1 ст. 23, п. 7 ст. 431 НК РФ. 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Тр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етьяков Е.Л. </w:t>
      </w:r>
      <w:r>
        <w:rPr>
          <w:rFonts w:ascii="Times New Roman" w:eastAsia="Times New Roman" w:hAnsi="Times New Roman" w:cs="Times New Roman"/>
          <w:sz w:val="26"/>
          <w:szCs w:val="26"/>
        </w:rPr>
        <w:t>извещенный о времени и месте рассмотрения дела надлежащим образом, а именно судебной повесткой, возвращенной в связи с истечением срока хранения, в судебное заседание не явился, ходатайств об отложении рассмотрения дела не заявлял.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В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>п. 6 Постановления Пленума Верховного Суда Российской Федерации от 24 марта 2005 года № 5 «О некоторых вопросах, возникающих у судов при применении Кодекса Российской Федерации об административных правонарушениях» разъяснено, что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>лицо, в отношении которого ведется производство по делу, считается извещенным о времени и месте судебного рассмотрения и в случае, когда из указанного им места жительства (регистрации) поступило сообщение об отсутствии адресата по указанному адресу, о том, что лицо фактически не проживает по этому адресу либо отказалось от получения почтового отправления, а также в случае возвращения почтового отправления с отметкой об истечении срока хранения, если были соблюдены положения Особых условий приема, вручения, хранения и возврата почтовых отправлений разряда "Судебное", утвержденных приказом ФГУП "Почта России" от 31 августа 2005</w:t>
      </w:r>
      <w:r>
        <w:rPr>
          <w:rFonts w:ascii="Times New Roman" w:eastAsia="Times New Roman" w:hAnsi="Times New Roman" w:cs="Times New Roman"/>
          <w:sz w:val="26"/>
          <w:szCs w:val="26"/>
        </w:rPr>
        <w:t> </w:t>
      </w:r>
      <w:r>
        <w:rPr>
          <w:rFonts w:ascii="Times New Roman" w:eastAsia="Times New Roman" w:hAnsi="Times New Roman" w:cs="Times New Roman"/>
          <w:sz w:val="26"/>
          <w:szCs w:val="26"/>
        </w:rPr>
        <w:t>года N</w:t>
      </w:r>
      <w:r>
        <w:rPr>
          <w:rFonts w:ascii="Times New Roman" w:eastAsia="Times New Roman" w:hAnsi="Times New Roman" w:cs="Times New Roman"/>
          <w:sz w:val="26"/>
          <w:szCs w:val="26"/>
        </w:rPr>
        <w:t> </w:t>
      </w:r>
      <w:r>
        <w:rPr>
          <w:rFonts w:ascii="Times New Roman" w:eastAsia="Times New Roman" w:hAnsi="Times New Roman" w:cs="Times New Roman"/>
          <w:sz w:val="26"/>
          <w:szCs w:val="26"/>
        </w:rPr>
        <w:t>343.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На основании вышеизложенного, мировой судья, считает возможным рассмотреть дело в отсутствие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Тр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етьякова Е.Л. </w:t>
      </w:r>
      <w:r>
        <w:rPr>
          <w:rFonts w:ascii="Times New Roman" w:eastAsia="Times New Roman" w:hAnsi="Times New Roman" w:cs="Times New Roman"/>
          <w:sz w:val="26"/>
          <w:szCs w:val="26"/>
        </w:rPr>
        <w:t>в соответствии с ч. 2 ст. 25.1 КоАП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Изучив материалы дела, судья пришел к следующим выводам.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В силу </w:t>
      </w:r>
      <w:r>
        <w:rPr>
          <w:rFonts w:ascii="Times New Roman" w:eastAsia="Times New Roman" w:hAnsi="Times New Roman" w:cs="Times New Roman"/>
          <w:sz w:val="26"/>
          <w:szCs w:val="26"/>
        </w:rPr>
        <w:t>п.п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 4 п. 1 ст. 23 НК РФ налогоплательщики обязаны представлять в установленном порядке в налоговый орган по месту учета налоговые декларации (расчеты), если такая обязанность предусмотрена законодательством о налогах и сборах. 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В силу п. 7 ст. 431 НК РФ налогоплательщики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представляют</w:t>
      </w:r>
      <w:r>
        <w:rPr>
          <w:rFonts w:ascii="Times New Roman" w:eastAsia="Times New Roman" w:hAnsi="Times New Roman" w:cs="Times New Roman"/>
          <w:sz w:val="26"/>
          <w:szCs w:val="26"/>
        </w:rPr>
        <w:t> </w:t>
      </w:r>
      <w:hyperlink r:id="rId4" w:history="1">
        <w:r>
          <w:rPr>
            <w:rFonts w:ascii="Times New Roman" w:eastAsia="Times New Roman" w:hAnsi="Times New Roman" w:cs="Times New Roman"/>
            <w:color w:val="0000EE"/>
            <w:sz w:val="26"/>
            <w:szCs w:val="26"/>
          </w:rPr>
          <w:t>расчет</w:t>
        </w:r>
      </w:hyperlink>
      <w:r>
        <w:rPr>
          <w:rFonts w:ascii="Times New Roman" w:eastAsia="Times New Roman" w:hAnsi="Times New Roman" w:cs="Times New Roman"/>
          <w:sz w:val="26"/>
          <w:szCs w:val="26"/>
        </w:rPr>
        <w:t> 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по страховым взносам не позднее 30-го числа месяца, следующего за расчетным (отчетным) периодом, в налоговый орган по месту нахождения организации и по </w:t>
      </w:r>
      <w:r>
        <w:rPr>
          <w:rFonts w:ascii="Times New Roman" w:eastAsia="Times New Roman" w:hAnsi="Times New Roman" w:cs="Times New Roman"/>
          <w:sz w:val="26"/>
          <w:szCs w:val="26"/>
        </w:rPr>
        <w:t>месту нахождения обособленных подразделений организации, которым организацией открыты счета в банках и которые начисляют и производят выплаты и иные вознаграждения в пользу физических лиц, по месту жительства физического лица, производящего выплаты и иные вознаграждения физическим лицам.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В подтверждение виновности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Тр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етьякова Е.Л.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суду представлены: протокол об админис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тративном правонарушении </w:t>
      </w:r>
      <w:r>
        <w:rPr>
          <w:rFonts w:ascii="Times New Roman" w:eastAsia="Times New Roman" w:hAnsi="Times New Roman" w:cs="Times New Roman"/>
          <w:sz w:val="26"/>
          <w:szCs w:val="26"/>
        </w:rPr>
        <w:t>№ 26072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от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09.06</w:t>
      </w:r>
      <w:r>
        <w:rPr>
          <w:rFonts w:ascii="Times New Roman" w:eastAsia="Times New Roman" w:hAnsi="Times New Roman" w:cs="Times New Roman"/>
          <w:sz w:val="26"/>
          <w:szCs w:val="26"/>
        </w:rPr>
        <w:t>.2025</w:t>
      </w:r>
      <w:r>
        <w:rPr>
          <w:rFonts w:ascii="Times New Roman" w:eastAsia="Times New Roman" w:hAnsi="Times New Roman" w:cs="Times New Roman"/>
          <w:sz w:val="26"/>
          <w:szCs w:val="26"/>
        </w:rPr>
        <w:t>; выписка из Единого государственного реестра юридических лиц, справка о несвоевременном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пр</w:t>
      </w:r>
      <w:r>
        <w:rPr>
          <w:rFonts w:ascii="Times New Roman" w:eastAsia="Times New Roman" w:hAnsi="Times New Roman" w:cs="Times New Roman"/>
          <w:sz w:val="26"/>
          <w:szCs w:val="26"/>
        </w:rPr>
        <w:t>едоставлении декларации от 2</w:t>
      </w:r>
      <w:r>
        <w:rPr>
          <w:rFonts w:ascii="Times New Roman" w:eastAsia="Times New Roman" w:hAnsi="Times New Roman" w:cs="Times New Roman"/>
          <w:sz w:val="26"/>
          <w:szCs w:val="26"/>
        </w:rPr>
        <w:t>8.01.2025</w:t>
      </w:r>
      <w:r>
        <w:rPr>
          <w:rFonts w:ascii="Times New Roman" w:eastAsia="Times New Roman" w:hAnsi="Times New Roman" w:cs="Times New Roman"/>
          <w:sz w:val="26"/>
          <w:szCs w:val="26"/>
        </w:rPr>
        <w:t>; подтверждение даты отпр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авки; уведомление </w:t>
      </w:r>
      <w:r>
        <w:rPr>
          <w:rFonts w:ascii="Times New Roman" w:eastAsia="Times New Roman" w:hAnsi="Times New Roman" w:cs="Times New Roman"/>
          <w:sz w:val="26"/>
          <w:szCs w:val="26"/>
        </w:rPr>
        <w:t>о составлении протокола об административных правонарушениях; информационное письмо; список почтовых отправлений.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Оценивая в совокупности представленные доказательства, суд признает их достоверными, поскольку они нашли свое объективное подтверждение в ходе судебного разбирательства, получены с соблюдением требований КоАП РФ.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Таким образом, совокупность доказательств позволяет суду сделать вывод о виновности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Тр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етьякова Е.Л.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в совершении административного правонарушения, предусмотренного ст. 15.5 КоАП РФ. 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Действия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Тр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етьякова Е.Л.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квалифицирует по ст. 15.5 КоАП РФ – нарушение установленных законодательством о налогах и сборах сроков представления налоговой декларации в налоговый орган по месту учета.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Обстоятельств, перечисленных в ст. ст. 24.5, 29.2 КоАП РФ, исключающих производство по делу об административном правонарушении и возможность рассмотрения дела, не имеется. 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Обстоятельств, смягчающих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или отягчающих </w:t>
      </w:r>
      <w:r>
        <w:rPr>
          <w:rFonts w:ascii="Times New Roman" w:eastAsia="Times New Roman" w:hAnsi="Times New Roman" w:cs="Times New Roman"/>
          <w:sz w:val="26"/>
          <w:szCs w:val="26"/>
        </w:rPr>
        <w:t>административную ответственность, суд не усматривает.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При определении меры наказания, суд учитывает характер совершенного административного правонарушения, данные о личности нарушителя.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На основании изложенного, руководствуясь </w:t>
      </w:r>
      <w:r>
        <w:rPr>
          <w:rFonts w:ascii="Times New Roman" w:eastAsia="Times New Roman" w:hAnsi="Times New Roman" w:cs="Times New Roman"/>
          <w:sz w:val="26"/>
          <w:szCs w:val="26"/>
        </w:rPr>
        <w:t>ст.ст</w:t>
      </w:r>
      <w:r>
        <w:rPr>
          <w:rFonts w:ascii="Times New Roman" w:eastAsia="Times New Roman" w:hAnsi="Times New Roman" w:cs="Times New Roman"/>
          <w:sz w:val="26"/>
          <w:szCs w:val="26"/>
        </w:rPr>
        <w:t>. 29.9-29.11 КоАП РФ, мировой судья</w:t>
      </w:r>
    </w:p>
    <w:p>
      <w:pPr>
        <w:spacing w:before="0" w:after="0"/>
        <w:jc w:val="center"/>
        <w:rPr>
          <w:sz w:val="26"/>
          <w:szCs w:val="26"/>
        </w:rPr>
      </w:pPr>
    </w:p>
    <w:p>
      <w:pPr>
        <w:spacing w:before="0" w:after="0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постановил:</w:t>
      </w:r>
    </w:p>
    <w:p>
      <w:pPr>
        <w:spacing w:before="0" w:after="0"/>
        <w:jc w:val="center"/>
        <w:rPr>
          <w:sz w:val="26"/>
          <w:szCs w:val="26"/>
        </w:rPr>
      </w:pP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Третьякова Евгения Леонидовича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признать виновным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 совершении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административного правонарушения, предусмотренного ст. 15.5 КоАП РФ,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и назначить наказание в виде </w:t>
      </w:r>
      <w:r>
        <w:rPr>
          <w:rFonts w:ascii="Times New Roman" w:eastAsia="Times New Roman" w:hAnsi="Times New Roman" w:cs="Times New Roman"/>
          <w:sz w:val="26"/>
          <w:szCs w:val="26"/>
        </w:rPr>
        <w:t>предупреждения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Постановление может быть обжаловано в течение 10 </w:t>
      </w:r>
      <w:r>
        <w:rPr>
          <w:rFonts w:ascii="Times New Roman" w:eastAsia="Times New Roman" w:hAnsi="Times New Roman" w:cs="Times New Roman"/>
          <w:sz w:val="26"/>
          <w:szCs w:val="26"/>
        </w:rPr>
        <w:t>дней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со дня вручения или получения копии постановления в </w:t>
      </w:r>
      <w:r>
        <w:rPr>
          <w:rFonts w:ascii="Times New Roman" w:eastAsia="Times New Roman" w:hAnsi="Times New Roman" w:cs="Times New Roman"/>
          <w:sz w:val="26"/>
          <w:szCs w:val="26"/>
        </w:rPr>
        <w:t>Сургутский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городской суд через миро</w:t>
      </w:r>
      <w:r>
        <w:rPr>
          <w:rFonts w:ascii="Times New Roman" w:eastAsia="Times New Roman" w:hAnsi="Times New Roman" w:cs="Times New Roman"/>
          <w:sz w:val="26"/>
          <w:szCs w:val="26"/>
        </w:rPr>
        <w:t>вую судью судебного участка № 14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Сургутского судебного района города окружного значения Сургута Ханты-Мансийского автономного округа – Югры.</w:t>
      </w:r>
    </w:p>
    <w:p>
      <w:pPr>
        <w:spacing w:before="0" w:after="0"/>
        <w:ind w:firstLine="567"/>
        <w:jc w:val="both"/>
        <w:rPr>
          <w:sz w:val="26"/>
          <w:szCs w:val="26"/>
        </w:rPr>
      </w:pPr>
    </w:p>
    <w:p>
      <w:pPr>
        <w:spacing w:before="0" w:after="0"/>
        <w:ind w:firstLine="567"/>
        <w:jc w:val="both"/>
        <w:rPr>
          <w:sz w:val="26"/>
          <w:szCs w:val="26"/>
        </w:rPr>
      </w:pP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Мировой судья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>подпись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>Г.П. Думлер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КОПИЯ ВЕРНА 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И.о. мирового судьи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судебного участка №14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Сургутского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судебного района города окружного значения Сургута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ХМАО-Югры _____________________</w:t>
      </w:r>
      <w:r>
        <w:rPr>
          <w:rFonts w:ascii="Times New Roman" w:eastAsia="Times New Roman" w:hAnsi="Times New Roman" w:cs="Times New Roman"/>
          <w:sz w:val="26"/>
          <w:szCs w:val="26"/>
        </w:rPr>
        <w:t>_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>Г.П.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Думлер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16.07</w:t>
      </w:r>
      <w:r>
        <w:rPr>
          <w:rFonts w:ascii="Times New Roman" w:eastAsia="Times New Roman" w:hAnsi="Times New Roman" w:cs="Times New Roman"/>
          <w:sz w:val="26"/>
          <w:szCs w:val="26"/>
        </w:rPr>
        <w:t>.2025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года 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Подлинный д</w:t>
      </w:r>
      <w:r>
        <w:rPr>
          <w:rFonts w:ascii="Times New Roman" w:eastAsia="Times New Roman" w:hAnsi="Times New Roman" w:cs="Times New Roman"/>
          <w:sz w:val="26"/>
          <w:szCs w:val="26"/>
        </w:rPr>
        <w:t>окумент находится в деле №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5-</w:t>
      </w:r>
      <w:r>
        <w:rPr>
          <w:rFonts w:ascii="Times New Roman" w:eastAsia="Times New Roman" w:hAnsi="Times New Roman" w:cs="Times New Roman"/>
          <w:sz w:val="26"/>
          <w:szCs w:val="26"/>
        </w:rPr>
        <w:t>1402</w:t>
      </w:r>
      <w:r>
        <w:rPr>
          <w:rFonts w:ascii="Times New Roman" w:eastAsia="Times New Roman" w:hAnsi="Times New Roman" w:cs="Times New Roman"/>
          <w:sz w:val="26"/>
          <w:szCs w:val="26"/>
        </w:rPr>
        <w:t>-2614</w:t>
      </w:r>
      <w:r>
        <w:rPr>
          <w:rFonts w:ascii="Times New Roman" w:eastAsia="Times New Roman" w:hAnsi="Times New Roman" w:cs="Times New Roman"/>
          <w:sz w:val="26"/>
          <w:szCs w:val="26"/>
        </w:rPr>
        <w:t>/2025</w:t>
      </w: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UserDefinedgrp-30rplc-10">
    <w:name w:val="cat-UserDefined grp-30 rplc-10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www.consultant.ru/document/cons_doc_LAW_28165/e0b0bacc43879936cfcee26e50294e81d05b5cb1/" TargetMode="External" /><Relationship Id="rId5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